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BD88" w14:textId="77777777" w:rsidR="001D799C" w:rsidRDefault="002B4A70">
      <w:r>
        <w:rPr>
          <w:noProof/>
        </w:rPr>
        <w:drawing>
          <wp:inline distT="0" distB="0" distL="0" distR="0" wp14:anchorId="7BE1858D" wp14:editId="15CD6DEF">
            <wp:extent cx="1371600" cy="369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E8F7" w14:textId="77777777" w:rsidR="001D799C" w:rsidRPr="002B4A70" w:rsidRDefault="002B4A70">
      <w:pPr>
        <w:pStyle w:val="Kop1"/>
        <w:rPr>
          <w:lang w:val="nl-BE"/>
        </w:rPr>
      </w:pPr>
      <w:r w:rsidRPr="002B4A70">
        <w:rPr>
          <w:lang w:val="nl-BE"/>
        </w:rPr>
        <w:t>GECORO Herk-de-Stad</w:t>
      </w:r>
    </w:p>
    <w:p w14:paraId="1DC62E6A" w14:textId="77777777" w:rsidR="001D799C" w:rsidRPr="002B4A70" w:rsidRDefault="002B4A70">
      <w:pPr>
        <w:pStyle w:val="Kop2"/>
        <w:rPr>
          <w:lang w:val="nl-BE"/>
        </w:rPr>
      </w:pPr>
      <w:r w:rsidRPr="002B4A70">
        <w:rPr>
          <w:lang w:val="nl-BE"/>
        </w:rPr>
        <w:t>Kandidatuurformulier vertegenwoordigers maatschappelijke geledingen</w:t>
      </w:r>
    </w:p>
    <w:p w14:paraId="56EF5473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Gemeentelijke Commissie voor Ruimtelijke Ordening</w:t>
      </w:r>
    </w:p>
    <w:p w14:paraId="3687A59B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br/>
        <w:t>⚠</w:t>
      </w:r>
      <w:r>
        <w:t>️</w:t>
      </w:r>
      <w:r w:rsidRPr="002B4A70">
        <w:rPr>
          <w:lang w:val="nl-BE"/>
        </w:rPr>
        <w:t xml:space="preserve"> Gelieve per kandidaat één formulier in te vullen. Elke vereniging/organisatie duidt zowel een </w:t>
      </w:r>
      <w:r w:rsidRPr="002B4A70">
        <w:rPr>
          <w:lang w:val="nl-BE"/>
        </w:rPr>
        <w:t>effectief als een plaatsvervangend lid aan.</w:t>
      </w:r>
      <w:r w:rsidRPr="002B4A70">
        <w:rPr>
          <w:lang w:val="nl-BE"/>
        </w:rPr>
        <w:br/>
      </w:r>
    </w:p>
    <w:p w14:paraId="0CE8FF62" w14:textId="77777777" w:rsidR="001D799C" w:rsidRPr="002B4A70" w:rsidRDefault="002B4A70">
      <w:pPr>
        <w:pStyle w:val="Kop3"/>
        <w:rPr>
          <w:lang w:val="nl-BE"/>
        </w:rPr>
      </w:pPr>
      <w:r w:rsidRPr="002B4A70">
        <w:rPr>
          <w:lang w:val="nl-BE"/>
        </w:rPr>
        <w:t>1. Algemene gegevens</w:t>
      </w:r>
    </w:p>
    <w:p w14:paraId="6199FE6F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Naam van de vereniging of organisatie: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6BC2CC20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Naam en voornaam kandidaat: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2B1DE5BB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Straat en huisnummer: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35030562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Postcode en gemeente: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4FF26142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Telefoonnummer: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208A06F5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E-mailadres: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6A39A0A5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Geboortedatum: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3FD4CA42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Huidige functie: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61602A87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Opleiding(en):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414C741B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Ervaring / deskundigheid: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0D0043D9" w14:textId="77777777" w:rsidR="002B4A70" w:rsidRPr="002B4A70" w:rsidRDefault="002B4A70">
      <w:pPr>
        <w:rPr>
          <w:lang w:val="nl-BE"/>
        </w:rPr>
      </w:pPr>
      <w:r w:rsidRPr="002B4A70">
        <w:rPr>
          <w:lang w:val="nl-BE"/>
        </w:rPr>
        <w:br/>
      </w:r>
    </w:p>
    <w:p w14:paraId="2D0EFB56" w14:textId="19026C45" w:rsidR="001D799C" w:rsidRPr="002B4A70" w:rsidRDefault="002B4A70">
      <w:pPr>
        <w:rPr>
          <w:lang w:val="nl-BE"/>
        </w:rPr>
      </w:pPr>
      <w:r w:rsidRPr="002B4A70">
        <w:rPr>
          <w:lang w:val="nl-BE"/>
        </w:rPr>
        <w:lastRenderedPageBreak/>
        <w:t>Kandidaat voor de functie van:</w:t>
      </w:r>
    </w:p>
    <w:p w14:paraId="32CCEFAE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Effectief lid    ☐ Plaatsvervangend lid</w:t>
      </w:r>
    </w:p>
    <w:p w14:paraId="7B13AD17" w14:textId="77777777" w:rsidR="001D799C" w:rsidRPr="002B4A70" w:rsidRDefault="002B4A70">
      <w:pPr>
        <w:pStyle w:val="Kop3"/>
        <w:rPr>
          <w:lang w:val="nl-BE"/>
        </w:rPr>
      </w:pPr>
      <w:r w:rsidRPr="002B4A70">
        <w:rPr>
          <w:lang w:val="nl-BE"/>
        </w:rPr>
        <w:t>2. Inhoudelijke bevraging</w:t>
      </w:r>
    </w:p>
    <w:p w14:paraId="3CE4451D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Bent u maatschappelijk actief in Herk-de-Stad? ☐ Ja  ☐ Nee</w:t>
      </w:r>
    </w:p>
    <w:p w14:paraId="1C3C49D2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Zo ja, in welke verenigingen, clubs, raden?</w:t>
      </w:r>
      <w:r w:rsidRPr="002B4A70">
        <w:rPr>
          <w:lang w:val="nl-BE"/>
        </w:rPr>
        <w:br/>
        <w:t>__________________________________________________________________________________________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4FE8C06D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Bent u vertrouwd met ruimtelijke planning? Zo ja, hoe?</w:t>
      </w:r>
      <w:r w:rsidRPr="002B4A70">
        <w:rPr>
          <w:lang w:val="nl-BE"/>
        </w:rPr>
        <w:br/>
        <w:t>__________________________________________________________________________________________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2F2AE5D9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Heeft u kennis van volgende regelgeving of beleidsdocumenten:</w:t>
      </w:r>
    </w:p>
    <w:p w14:paraId="1BC07DEA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Vlaamse Codex Ruimtelijke Ordening</w:t>
      </w:r>
    </w:p>
    <w:p w14:paraId="42AB49CE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Omgevingsvergunningsbesluit</w:t>
      </w:r>
    </w:p>
    <w:p w14:paraId="403B4ED5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Milieuwetgeving</w:t>
      </w:r>
    </w:p>
    <w:p w14:paraId="3E4C29E8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Mobiliteit en verkeer</w:t>
      </w:r>
    </w:p>
    <w:p w14:paraId="0AF06BAC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Gemeentelijk Ruimtelijk Structuurplan of Beleidsplanning Herk-de-Stad</w:t>
      </w:r>
    </w:p>
    <w:p w14:paraId="445F566A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Andere</w:t>
      </w:r>
    </w:p>
    <w:p w14:paraId="1882EB70" w14:textId="77777777" w:rsidR="001D799C" w:rsidRPr="002B4A70" w:rsidRDefault="002B4A70">
      <w:pPr>
        <w:pStyle w:val="Kop3"/>
        <w:rPr>
          <w:lang w:val="nl-BE"/>
        </w:rPr>
      </w:pPr>
      <w:r w:rsidRPr="002B4A70">
        <w:rPr>
          <w:lang w:val="nl-BE"/>
        </w:rPr>
        <w:t>3. Maatschappelijke geleding</w:t>
      </w:r>
    </w:p>
    <w:p w14:paraId="718EF3BD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Duid aan tot welke maatschappelijke geleding uw organisatie behoort:</w:t>
      </w:r>
    </w:p>
    <w:p w14:paraId="14298184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Bouw</w:t>
      </w:r>
    </w:p>
    <w:p w14:paraId="175A4F24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Jeugd</w:t>
      </w:r>
    </w:p>
    <w:p w14:paraId="7E9AD5AA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Landbouw</w:t>
      </w:r>
    </w:p>
    <w:p w14:paraId="1503E6CD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Middenstand</w:t>
      </w:r>
    </w:p>
    <w:p w14:paraId="51BA0CAE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Milieu en natuur</w:t>
      </w:r>
    </w:p>
    <w:p w14:paraId="6985509E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Senioren</w:t>
      </w:r>
    </w:p>
    <w:p w14:paraId="3A729C55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Vervoer en mobiliteit</w:t>
      </w:r>
    </w:p>
    <w:p w14:paraId="59E44809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☐</w:t>
      </w:r>
      <w:r w:rsidRPr="002B4A70">
        <w:rPr>
          <w:lang w:val="nl-BE"/>
        </w:rPr>
        <w:t xml:space="preserve"> Werkgevers</w:t>
      </w:r>
    </w:p>
    <w:p w14:paraId="25AC7556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lastRenderedPageBreak/>
        <w:t>☐</w:t>
      </w:r>
      <w:r w:rsidRPr="002B4A70">
        <w:rPr>
          <w:lang w:val="nl-BE"/>
        </w:rPr>
        <w:t xml:space="preserve"> Werknemers</w:t>
      </w:r>
    </w:p>
    <w:p w14:paraId="641E2594" w14:textId="77777777" w:rsidR="001D799C" w:rsidRPr="002B4A70" w:rsidRDefault="002B4A70">
      <w:pPr>
        <w:pStyle w:val="Kop3"/>
        <w:rPr>
          <w:lang w:val="nl-BE"/>
        </w:rPr>
      </w:pPr>
      <w:r w:rsidRPr="002B4A70">
        <w:rPr>
          <w:lang w:val="nl-BE"/>
        </w:rPr>
        <w:t>4. Motivatie</w:t>
      </w:r>
    </w:p>
    <w:p w14:paraId="73948796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Waarom stelt u zich kandidaat?</w:t>
      </w:r>
      <w:r w:rsidRPr="002B4A70">
        <w:rPr>
          <w:lang w:val="nl-BE"/>
        </w:rPr>
        <w:br/>
        <w:t>__________________________________________________________________________________________</w:t>
      </w:r>
      <w:r w:rsidRPr="002B4A70">
        <w:rPr>
          <w:lang w:val="nl-BE"/>
        </w:rPr>
        <w:br/>
        <w:t>__________________________________________________________________________________________</w:t>
      </w:r>
      <w:r w:rsidRPr="002B4A70">
        <w:rPr>
          <w:lang w:val="nl-BE"/>
        </w:rPr>
        <w:br/>
        <w:t>__________________________________________________________________________________________</w:t>
      </w:r>
      <w:r w:rsidRPr="002B4A70">
        <w:rPr>
          <w:lang w:val="nl-BE"/>
        </w:rPr>
        <w:br/>
        <w:t>__________________________________________________________________________________________</w:t>
      </w:r>
      <w:r w:rsidRPr="002B4A70">
        <w:rPr>
          <w:lang w:val="nl-BE"/>
        </w:rPr>
        <w:br/>
        <w:t>__________________________________________________________________________________________</w:t>
      </w:r>
    </w:p>
    <w:p w14:paraId="24228A1E" w14:textId="77777777" w:rsidR="001D799C" w:rsidRPr="002B4A70" w:rsidRDefault="002B4A70">
      <w:pPr>
        <w:pStyle w:val="Kop3"/>
        <w:rPr>
          <w:lang w:val="nl-BE"/>
        </w:rPr>
      </w:pPr>
      <w:r w:rsidRPr="002B4A70">
        <w:rPr>
          <w:lang w:val="nl-BE"/>
        </w:rPr>
        <w:t>5. Datum en ondertekening</w:t>
      </w:r>
    </w:p>
    <w:p w14:paraId="5C1967DB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Datum: ____________________</w:t>
      </w:r>
    </w:p>
    <w:p w14:paraId="55B216EC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Naam: _____________________</w:t>
      </w:r>
    </w:p>
    <w:p w14:paraId="2C2637D3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Handtekening: ______________</w:t>
      </w:r>
    </w:p>
    <w:p w14:paraId="51385632" w14:textId="77777777" w:rsidR="001D799C" w:rsidRPr="002B4A70" w:rsidRDefault="002B4A70">
      <w:pPr>
        <w:pStyle w:val="Kop3"/>
        <w:rPr>
          <w:lang w:val="nl-BE"/>
        </w:rPr>
      </w:pPr>
      <w:r w:rsidRPr="002B4A70">
        <w:rPr>
          <w:lang w:val="nl-BE"/>
        </w:rPr>
        <w:t>Indiening</w:t>
      </w:r>
    </w:p>
    <w:p w14:paraId="794F8D02" w14:textId="77777777" w:rsidR="001D799C" w:rsidRPr="002B4A70" w:rsidRDefault="002B4A70">
      <w:pPr>
        <w:rPr>
          <w:lang w:val="nl-BE"/>
        </w:rPr>
      </w:pPr>
      <w:r w:rsidRPr="002B4A70">
        <w:rPr>
          <w:lang w:val="nl-BE"/>
        </w:rPr>
        <w:t>Bezorg dit formulier samen met een gemotiveerde begeleidende brief uiterlijk op zaterdag 31 mei 2025 aan het gemeentebestuur van Herk-de-Stad, t.a.v. Sammy De Ridder (diensthoofd omgeving).</w:t>
      </w:r>
      <w:r w:rsidRPr="002B4A70">
        <w:rPr>
          <w:lang w:val="nl-BE"/>
        </w:rPr>
        <w:br/>
      </w:r>
      <w:r w:rsidRPr="002B4A70">
        <w:rPr>
          <w:lang w:val="nl-BE"/>
        </w:rPr>
        <w:br/>
        <w:t>Adres: Pikkeleerstraat 14, 3540 Herk-de-Stad</w:t>
      </w:r>
      <w:r w:rsidRPr="002B4A70">
        <w:rPr>
          <w:lang w:val="nl-BE"/>
        </w:rPr>
        <w:br/>
        <w:t>E-mail: omgeving@herk-de-stad.be | Tel: 013 38 03 34</w:t>
      </w:r>
    </w:p>
    <w:sectPr w:rsidR="001D799C" w:rsidRPr="002B4A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7203037">
    <w:abstractNumId w:val="8"/>
  </w:num>
  <w:num w:numId="2" w16cid:durableId="1729062865">
    <w:abstractNumId w:val="6"/>
  </w:num>
  <w:num w:numId="3" w16cid:durableId="1434782518">
    <w:abstractNumId w:val="5"/>
  </w:num>
  <w:num w:numId="4" w16cid:durableId="936861692">
    <w:abstractNumId w:val="4"/>
  </w:num>
  <w:num w:numId="5" w16cid:durableId="1319654535">
    <w:abstractNumId w:val="7"/>
  </w:num>
  <w:num w:numId="6" w16cid:durableId="1157267059">
    <w:abstractNumId w:val="3"/>
  </w:num>
  <w:num w:numId="7" w16cid:durableId="1385563615">
    <w:abstractNumId w:val="2"/>
  </w:num>
  <w:num w:numId="8" w16cid:durableId="1836453546">
    <w:abstractNumId w:val="1"/>
  </w:num>
  <w:num w:numId="9" w16cid:durableId="127625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799C"/>
    <w:rsid w:val="0029639D"/>
    <w:rsid w:val="002B4A70"/>
    <w:rsid w:val="00326F90"/>
    <w:rsid w:val="00812C0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03D74"/>
  <w14:defaultImageDpi w14:val="300"/>
  <w15:docId w15:val="{0786F535-D995-4980-A33C-DD1E49E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Ellen Sapion</cp:lastModifiedBy>
  <cp:revision>2</cp:revision>
  <dcterms:created xsi:type="dcterms:W3CDTF">2025-04-17T11:59:00Z</dcterms:created>
  <dcterms:modified xsi:type="dcterms:W3CDTF">2025-04-17T11:59:00Z</dcterms:modified>
  <cp:category/>
</cp:coreProperties>
</file>