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5322B4" w14:textId="77777777" w:rsidR="00F03AD0" w:rsidRDefault="00FD514B">
      <w:r>
        <w:rPr>
          <w:noProof/>
        </w:rPr>
        <w:drawing>
          <wp:inline distT="0" distB="0" distL="0" distR="0" wp14:anchorId="7E02F0AA" wp14:editId="51D79667">
            <wp:extent cx="1371600" cy="36968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69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674C07" w14:textId="77777777" w:rsidR="00F03AD0" w:rsidRPr="001C58BA" w:rsidRDefault="00FD514B">
      <w:pPr>
        <w:pStyle w:val="Kop1"/>
        <w:rPr>
          <w:lang w:val="nl-BE"/>
        </w:rPr>
      </w:pPr>
      <w:r w:rsidRPr="001C58BA">
        <w:rPr>
          <w:lang w:val="nl-BE"/>
        </w:rPr>
        <w:t>GECORO Herk-de-Stad</w:t>
      </w:r>
    </w:p>
    <w:p w14:paraId="7BDC6CF3" w14:textId="77777777" w:rsidR="00F03AD0" w:rsidRPr="001C58BA" w:rsidRDefault="00FD514B">
      <w:pPr>
        <w:pStyle w:val="Kop2"/>
        <w:rPr>
          <w:lang w:val="nl-BE"/>
        </w:rPr>
      </w:pPr>
      <w:r w:rsidRPr="001C58BA">
        <w:rPr>
          <w:lang w:val="nl-BE"/>
        </w:rPr>
        <w:t>Kandidatuurformulier voor deskundigen</w:t>
      </w:r>
    </w:p>
    <w:p w14:paraId="524CA043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Gemeentelijke Commissie voor Ruimtelijke Ordening</w:t>
      </w:r>
    </w:p>
    <w:p w14:paraId="60ACF916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br/>
        <w:t>⚠</w:t>
      </w:r>
      <w:r>
        <w:t>️</w:t>
      </w:r>
      <w:r w:rsidRPr="001C58BA">
        <w:rPr>
          <w:lang w:val="nl-BE"/>
        </w:rPr>
        <w:t xml:space="preserve"> Gelieve één formulier per kandidaat deskundige in te vullen. Een uitgebreide gemotiveerde nota (begeleidende brief) is vereist.</w:t>
      </w:r>
      <w:r w:rsidRPr="001C58BA">
        <w:rPr>
          <w:lang w:val="nl-BE"/>
        </w:rPr>
        <w:br/>
      </w:r>
    </w:p>
    <w:p w14:paraId="66DCBD85" w14:textId="77777777" w:rsidR="00F03AD0" w:rsidRPr="001C58BA" w:rsidRDefault="00FD514B">
      <w:pPr>
        <w:pStyle w:val="Kop3"/>
        <w:rPr>
          <w:lang w:val="nl-BE"/>
        </w:rPr>
      </w:pPr>
      <w:r w:rsidRPr="001C58BA">
        <w:rPr>
          <w:lang w:val="nl-BE"/>
        </w:rPr>
        <w:t xml:space="preserve">1. </w:t>
      </w:r>
      <w:r w:rsidRPr="001C58BA">
        <w:rPr>
          <w:lang w:val="nl-BE"/>
        </w:rPr>
        <w:t>Persoonlijke gegevens</w:t>
      </w:r>
    </w:p>
    <w:p w14:paraId="3D5F932C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Naam en voornaam: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169DE27E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Straat en huisnummer: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4206B7A4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Postcode en gemeente: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16BFED71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Telefoonnummer: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5C04B9E0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E-mailadres: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3C5BBE8F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Geboortedatum: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26AA5B47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Huidige functie: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707C78C6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Studies: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723236CB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Ervaring en deskundigheid: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0B6CF51F" w14:textId="77777777" w:rsidR="00F03AD0" w:rsidRDefault="00FD514B">
      <w:pPr>
        <w:rPr>
          <w:lang w:val="nl-BE"/>
        </w:rPr>
      </w:pPr>
      <w:r w:rsidRPr="001C58BA">
        <w:rPr>
          <w:lang w:val="nl-BE"/>
        </w:rPr>
        <w:br/>
        <w:t>Kandidaat GECORO-lid: ☐ Effectief lid</w:t>
      </w:r>
    </w:p>
    <w:p w14:paraId="47C61DB1" w14:textId="77777777" w:rsidR="00FD514B" w:rsidRPr="001C58BA" w:rsidRDefault="00FD514B">
      <w:pPr>
        <w:rPr>
          <w:lang w:val="nl-BE"/>
        </w:rPr>
      </w:pPr>
    </w:p>
    <w:p w14:paraId="6E0464F9" w14:textId="77777777" w:rsidR="00F03AD0" w:rsidRPr="001C58BA" w:rsidRDefault="00FD514B">
      <w:pPr>
        <w:pStyle w:val="Kop3"/>
        <w:rPr>
          <w:lang w:val="nl-BE"/>
        </w:rPr>
      </w:pPr>
      <w:r w:rsidRPr="001C58BA">
        <w:rPr>
          <w:lang w:val="nl-BE"/>
        </w:rPr>
        <w:lastRenderedPageBreak/>
        <w:t>2. Inhoudelijke vragen</w:t>
      </w:r>
    </w:p>
    <w:p w14:paraId="39A2A5EF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Bent u maatschappelijk actief in uw gemeente? ☐ Ja  ☐ Nee</w:t>
      </w:r>
    </w:p>
    <w:p w14:paraId="2FC496DF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Zo ja, welke verenigingen, clubs, raden?</w:t>
      </w:r>
      <w:r w:rsidRPr="001C58BA">
        <w:rPr>
          <w:lang w:val="nl-BE"/>
        </w:rPr>
        <w:br/>
        <w:t>__________________________________________________________________________________________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23DCA2B5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Bent u vertrouwd met ruimtelijke planning? Zo ja, hoe?</w:t>
      </w:r>
      <w:r w:rsidRPr="001C58BA">
        <w:rPr>
          <w:lang w:val="nl-BE"/>
        </w:rPr>
        <w:br/>
        <w:t>__________________________________________________________________________________________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625ACE59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Bent u vertrouwd met de volgende regelgeving en thema's:</w:t>
      </w:r>
    </w:p>
    <w:p w14:paraId="50AB08F1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☐</w:t>
      </w:r>
      <w:r w:rsidRPr="001C58BA">
        <w:rPr>
          <w:lang w:val="nl-BE"/>
        </w:rPr>
        <w:t xml:space="preserve"> Vlaamse Codex Ruimtelijke Ordening</w:t>
      </w:r>
    </w:p>
    <w:p w14:paraId="4C82F2DF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☐</w:t>
      </w:r>
      <w:r w:rsidRPr="001C58BA">
        <w:rPr>
          <w:lang w:val="nl-BE"/>
        </w:rPr>
        <w:t xml:space="preserve"> Omgevingsvergunningsbesluit</w:t>
      </w:r>
    </w:p>
    <w:p w14:paraId="56AC2F60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☐</w:t>
      </w:r>
      <w:r w:rsidRPr="001C58BA">
        <w:rPr>
          <w:lang w:val="nl-BE"/>
        </w:rPr>
        <w:t xml:space="preserve"> Milieuwetgeving</w:t>
      </w:r>
    </w:p>
    <w:p w14:paraId="26A251F7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☐</w:t>
      </w:r>
      <w:r w:rsidRPr="001C58BA">
        <w:rPr>
          <w:lang w:val="nl-BE"/>
        </w:rPr>
        <w:t xml:space="preserve"> Mobiliteit en verkeer</w:t>
      </w:r>
    </w:p>
    <w:p w14:paraId="3C2F2D46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☐</w:t>
      </w:r>
      <w:r w:rsidRPr="001C58BA">
        <w:rPr>
          <w:lang w:val="nl-BE"/>
        </w:rPr>
        <w:t xml:space="preserve"> Gemeentelijk Ruimtelijk Structuurplan of Beleidsplanning Herk-de-Stad</w:t>
      </w:r>
    </w:p>
    <w:p w14:paraId="78E8A746" w14:textId="77777777" w:rsidR="00F03AD0" w:rsidRPr="001C58BA" w:rsidRDefault="00FD514B">
      <w:pPr>
        <w:pStyle w:val="Kop3"/>
        <w:rPr>
          <w:lang w:val="nl-BE"/>
        </w:rPr>
      </w:pPr>
      <w:r w:rsidRPr="001C58BA">
        <w:rPr>
          <w:lang w:val="nl-BE"/>
        </w:rPr>
        <w:t>3. Motivatie</w:t>
      </w:r>
    </w:p>
    <w:p w14:paraId="10662843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Geef kort en bondig uw motivatie voor uw kandidatuur:</w:t>
      </w:r>
      <w:r w:rsidRPr="001C58BA">
        <w:rPr>
          <w:lang w:val="nl-BE"/>
        </w:rPr>
        <w:br/>
        <w:t>__________________________________________________________________________________________</w:t>
      </w:r>
      <w:r w:rsidRPr="001C58BA">
        <w:rPr>
          <w:lang w:val="nl-BE"/>
        </w:rPr>
        <w:br/>
        <w:t>__________________________________________________________________________________________</w:t>
      </w:r>
      <w:r w:rsidRPr="001C58BA">
        <w:rPr>
          <w:lang w:val="nl-BE"/>
        </w:rPr>
        <w:br/>
        <w:t>__________________________________________________________________________________________</w:t>
      </w:r>
      <w:r w:rsidRPr="001C58BA">
        <w:rPr>
          <w:lang w:val="nl-BE"/>
        </w:rPr>
        <w:br/>
        <w:t>__________________________________________________________________________________________</w:t>
      </w:r>
      <w:r w:rsidRPr="001C58BA">
        <w:rPr>
          <w:lang w:val="nl-BE"/>
        </w:rPr>
        <w:br/>
        <w:t>__________________________________________________________________________________________</w:t>
      </w:r>
    </w:p>
    <w:p w14:paraId="3A234152" w14:textId="77777777" w:rsidR="00F03AD0" w:rsidRPr="001C58BA" w:rsidRDefault="00FD514B">
      <w:pPr>
        <w:pStyle w:val="Kop3"/>
        <w:rPr>
          <w:lang w:val="nl-BE"/>
        </w:rPr>
      </w:pPr>
      <w:r w:rsidRPr="001C58BA">
        <w:rPr>
          <w:lang w:val="nl-BE"/>
        </w:rPr>
        <w:t>4. Datum en ondertekening</w:t>
      </w:r>
    </w:p>
    <w:p w14:paraId="758DBC5B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Datum: ____________________</w:t>
      </w:r>
    </w:p>
    <w:p w14:paraId="597FD988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Naam: _____________________</w:t>
      </w:r>
    </w:p>
    <w:p w14:paraId="18C91498" w14:textId="77777777" w:rsidR="00F03AD0" w:rsidRPr="001C58BA" w:rsidRDefault="00FD514B">
      <w:pPr>
        <w:rPr>
          <w:lang w:val="nl-BE"/>
        </w:rPr>
      </w:pPr>
      <w:r w:rsidRPr="001C58BA">
        <w:rPr>
          <w:lang w:val="nl-BE"/>
        </w:rPr>
        <w:t>Handtekening: ______________</w:t>
      </w:r>
    </w:p>
    <w:p w14:paraId="7527CB0E" w14:textId="77777777" w:rsidR="00F03AD0" w:rsidRPr="001C58BA" w:rsidRDefault="00FD514B">
      <w:pPr>
        <w:pStyle w:val="Kop3"/>
        <w:rPr>
          <w:lang w:val="nl-BE"/>
        </w:rPr>
      </w:pPr>
      <w:r w:rsidRPr="001C58BA">
        <w:rPr>
          <w:lang w:val="nl-BE"/>
        </w:rPr>
        <w:t>Indiening</w:t>
      </w:r>
    </w:p>
    <w:p w14:paraId="12A5CF00" w14:textId="0D3B9827" w:rsidR="00F03AD0" w:rsidRPr="001C58BA" w:rsidRDefault="00FD514B">
      <w:pPr>
        <w:rPr>
          <w:lang w:val="nl-BE"/>
        </w:rPr>
      </w:pPr>
      <w:r w:rsidRPr="001C58BA">
        <w:rPr>
          <w:lang w:val="nl-BE"/>
        </w:rPr>
        <w:t xml:space="preserve">Bezorg dit formulier samen met een uitgebreide gemotiveerde nota (begeleidende brief) </w:t>
      </w:r>
      <w:r w:rsidRPr="001C58BA">
        <w:rPr>
          <w:lang w:val="nl-BE"/>
        </w:rPr>
        <w:t>waarmee u aantoont dat u aan het profiel voldoet en uw deskundigheid in de ruimtelijke ordening gemotiveerd wordt door o.a.: diploma’s, praktijkkennis, ervaringen en/of vaardigheden.</w:t>
      </w:r>
      <w:r w:rsidRPr="001C58BA">
        <w:rPr>
          <w:lang w:val="nl-BE"/>
        </w:rPr>
        <w:br/>
      </w:r>
      <w:r w:rsidRPr="001C58BA">
        <w:rPr>
          <w:lang w:val="nl-BE"/>
        </w:rPr>
        <w:t>Uiterste indiendatum: zaterdag 31 mei 2025</w:t>
      </w:r>
      <w:r w:rsidRPr="001C58BA">
        <w:rPr>
          <w:lang w:val="nl-BE"/>
        </w:rPr>
        <w:br/>
      </w:r>
      <w:r w:rsidRPr="001C58BA">
        <w:rPr>
          <w:lang w:val="nl-BE"/>
        </w:rPr>
        <w:t>Gemeentebestuur Herk-de-Stad</w:t>
      </w:r>
      <w:r>
        <w:rPr>
          <w:lang w:val="nl-BE"/>
        </w:rPr>
        <w:t xml:space="preserve">, </w:t>
      </w:r>
      <w:proofErr w:type="spellStart"/>
      <w:r w:rsidRPr="001C58BA">
        <w:rPr>
          <w:lang w:val="nl-BE"/>
        </w:rPr>
        <w:t>Pikkeleerstraat</w:t>
      </w:r>
      <w:proofErr w:type="spellEnd"/>
      <w:r w:rsidRPr="001C58BA">
        <w:rPr>
          <w:lang w:val="nl-BE"/>
        </w:rPr>
        <w:t xml:space="preserve"> 14, 3540 Herk-de-Stad</w:t>
      </w:r>
      <w:r>
        <w:rPr>
          <w:lang w:val="nl-BE"/>
        </w:rPr>
        <w:t xml:space="preserve"> t</w:t>
      </w:r>
      <w:r w:rsidRPr="001C58BA">
        <w:rPr>
          <w:lang w:val="nl-BE"/>
        </w:rPr>
        <w:t>.a.v. Sammy De Ridder – Dienst omgeving</w:t>
      </w:r>
      <w:r w:rsidRPr="001C58BA">
        <w:rPr>
          <w:lang w:val="nl-BE"/>
        </w:rPr>
        <w:br/>
        <w:t>E-mail: omgeving@herk-de-stad.be | Tel: 013 38 03 34</w:t>
      </w:r>
    </w:p>
    <w:sectPr w:rsidR="00F03AD0" w:rsidRPr="001C58B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jstnummering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jstnummering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jstopsomtek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jstopsomtek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jstnummering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jstopsomtek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872567823">
    <w:abstractNumId w:val="8"/>
  </w:num>
  <w:num w:numId="2" w16cid:durableId="1623684697">
    <w:abstractNumId w:val="6"/>
  </w:num>
  <w:num w:numId="3" w16cid:durableId="1441098410">
    <w:abstractNumId w:val="5"/>
  </w:num>
  <w:num w:numId="4" w16cid:durableId="651325209">
    <w:abstractNumId w:val="4"/>
  </w:num>
  <w:num w:numId="5" w16cid:durableId="344406172">
    <w:abstractNumId w:val="7"/>
  </w:num>
  <w:num w:numId="6" w16cid:durableId="1018850575">
    <w:abstractNumId w:val="3"/>
  </w:num>
  <w:num w:numId="7" w16cid:durableId="1161967876">
    <w:abstractNumId w:val="2"/>
  </w:num>
  <w:num w:numId="8" w16cid:durableId="2056004968">
    <w:abstractNumId w:val="1"/>
  </w:num>
  <w:num w:numId="9" w16cid:durableId="97482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C58BA"/>
    <w:rsid w:val="0029639D"/>
    <w:rsid w:val="00326F90"/>
    <w:rsid w:val="00812C00"/>
    <w:rsid w:val="00AA1D8D"/>
    <w:rsid w:val="00B47730"/>
    <w:rsid w:val="00CB0664"/>
    <w:rsid w:val="00F03AD0"/>
    <w:rsid w:val="00FC693F"/>
    <w:rsid w:val="00FD5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ACCC45"/>
  <w14:defaultImageDpi w14:val="300"/>
  <w15:docId w15:val="{0786F535-D995-4980-A33C-DD1E49E6B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C693F"/>
  </w:style>
  <w:style w:type="paragraph" w:styleId="Kop1">
    <w:name w:val="heading 1"/>
    <w:basedOn w:val="Standaard"/>
    <w:next w:val="Standaard"/>
    <w:link w:val="Kop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18BF"/>
  </w:style>
  <w:style w:type="paragraph" w:styleId="Voettekst">
    <w:name w:val="footer"/>
    <w:basedOn w:val="Standaard"/>
    <w:link w:val="Voetteks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18BF"/>
  </w:style>
  <w:style w:type="paragraph" w:styleId="Geenafstand">
    <w:name w:val="No Spacing"/>
    <w:uiPriority w:val="1"/>
    <w:qFormat/>
    <w:rsid w:val="00FC693F"/>
    <w:pPr>
      <w:spacing w:after="0" w:line="240" w:lineRule="auto"/>
    </w:pPr>
  </w:style>
  <w:style w:type="character" w:customStyle="1" w:styleId="Kop1Char">
    <w:name w:val="Kop 1 Char"/>
    <w:basedOn w:val="Standaardalinea-lettertype"/>
    <w:link w:val="Kop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el">
    <w:name w:val="Title"/>
    <w:basedOn w:val="Standaard"/>
    <w:next w:val="Standaard"/>
    <w:link w:val="Titel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jstalinea">
    <w:name w:val="List Paragraph"/>
    <w:basedOn w:val="Standaard"/>
    <w:uiPriority w:val="34"/>
    <w:qFormat/>
    <w:rsid w:val="00FC693F"/>
    <w:pPr>
      <w:ind w:left="720"/>
      <w:contextualSpacing/>
    </w:pPr>
  </w:style>
  <w:style w:type="paragraph" w:styleId="Plattetekst">
    <w:name w:val="Body Text"/>
    <w:basedOn w:val="Standaard"/>
    <w:link w:val="PlattetekstChar"/>
    <w:uiPriority w:val="99"/>
    <w:unhideWhenUsed/>
    <w:rsid w:val="00AA1D8D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uiPriority w:val="99"/>
    <w:rsid w:val="00AA1D8D"/>
  </w:style>
  <w:style w:type="paragraph" w:styleId="Plattetekst2">
    <w:name w:val="Body Text 2"/>
    <w:basedOn w:val="Standaard"/>
    <w:link w:val="Plattetekst2Char"/>
    <w:uiPriority w:val="99"/>
    <w:unhideWhenUsed/>
    <w:rsid w:val="00AA1D8D"/>
    <w:pPr>
      <w:spacing w:after="120" w:line="480" w:lineRule="auto"/>
    </w:pPr>
  </w:style>
  <w:style w:type="character" w:customStyle="1" w:styleId="Plattetekst2Char">
    <w:name w:val="Platte tekst 2 Char"/>
    <w:basedOn w:val="Standaardalinea-lettertype"/>
    <w:link w:val="Plattetekst2"/>
    <w:uiPriority w:val="99"/>
    <w:rsid w:val="00AA1D8D"/>
  </w:style>
  <w:style w:type="paragraph" w:styleId="Plattetekst3">
    <w:name w:val="Body Text 3"/>
    <w:basedOn w:val="Standaard"/>
    <w:link w:val="Platteteks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Plattetekst3Char">
    <w:name w:val="Platte tekst 3 Char"/>
    <w:basedOn w:val="Standaardalinea-lettertype"/>
    <w:link w:val="Plattetekst3"/>
    <w:uiPriority w:val="99"/>
    <w:rsid w:val="00AA1D8D"/>
    <w:rPr>
      <w:sz w:val="16"/>
      <w:szCs w:val="16"/>
    </w:rPr>
  </w:style>
  <w:style w:type="paragraph" w:styleId="Lijst">
    <w:name w:val="List"/>
    <w:basedOn w:val="Standaard"/>
    <w:uiPriority w:val="99"/>
    <w:unhideWhenUsed/>
    <w:rsid w:val="00AA1D8D"/>
    <w:pPr>
      <w:ind w:left="360" w:hanging="360"/>
      <w:contextualSpacing/>
    </w:pPr>
  </w:style>
  <w:style w:type="paragraph" w:styleId="Lijst2">
    <w:name w:val="List 2"/>
    <w:basedOn w:val="Standaard"/>
    <w:uiPriority w:val="99"/>
    <w:unhideWhenUsed/>
    <w:rsid w:val="00326F90"/>
    <w:pPr>
      <w:ind w:left="720" w:hanging="360"/>
      <w:contextualSpacing/>
    </w:pPr>
  </w:style>
  <w:style w:type="paragraph" w:styleId="Lijst3">
    <w:name w:val="List 3"/>
    <w:basedOn w:val="Standaard"/>
    <w:uiPriority w:val="99"/>
    <w:unhideWhenUsed/>
    <w:rsid w:val="00326F90"/>
    <w:pPr>
      <w:ind w:left="1080" w:hanging="360"/>
      <w:contextualSpacing/>
    </w:pPr>
  </w:style>
  <w:style w:type="paragraph" w:styleId="Lijstopsomteken">
    <w:name w:val="List Bullet"/>
    <w:basedOn w:val="Standaard"/>
    <w:uiPriority w:val="99"/>
    <w:unhideWhenUsed/>
    <w:rsid w:val="00326F90"/>
    <w:pPr>
      <w:numPr>
        <w:numId w:val="1"/>
      </w:numPr>
      <w:contextualSpacing/>
    </w:pPr>
  </w:style>
  <w:style w:type="paragraph" w:styleId="Lijstopsomteken2">
    <w:name w:val="List Bullet 2"/>
    <w:basedOn w:val="Standaard"/>
    <w:uiPriority w:val="99"/>
    <w:unhideWhenUsed/>
    <w:rsid w:val="00326F90"/>
    <w:pPr>
      <w:numPr>
        <w:numId w:val="2"/>
      </w:numPr>
      <w:contextualSpacing/>
    </w:pPr>
  </w:style>
  <w:style w:type="paragraph" w:styleId="Lijstopsomteken3">
    <w:name w:val="List Bullet 3"/>
    <w:basedOn w:val="Standaard"/>
    <w:uiPriority w:val="99"/>
    <w:unhideWhenUsed/>
    <w:rsid w:val="00326F90"/>
    <w:pPr>
      <w:numPr>
        <w:numId w:val="3"/>
      </w:numPr>
      <w:contextualSpacing/>
    </w:pPr>
  </w:style>
  <w:style w:type="paragraph" w:styleId="Lijstnummering">
    <w:name w:val="List Number"/>
    <w:basedOn w:val="Standaard"/>
    <w:uiPriority w:val="99"/>
    <w:unhideWhenUsed/>
    <w:rsid w:val="00326F90"/>
    <w:pPr>
      <w:numPr>
        <w:numId w:val="5"/>
      </w:numPr>
      <w:contextualSpacing/>
    </w:pPr>
  </w:style>
  <w:style w:type="paragraph" w:styleId="Lijstnummering2">
    <w:name w:val="List Number 2"/>
    <w:basedOn w:val="Standaard"/>
    <w:uiPriority w:val="99"/>
    <w:unhideWhenUsed/>
    <w:rsid w:val="0029639D"/>
    <w:pPr>
      <w:numPr>
        <w:numId w:val="6"/>
      </w:numPr>
      <w:contextualSpacing/>
    </w:pPr>
  </w:style>
  <w:style w:type="paragraph" w:styleId="Lijstnummering3">
    <w:name w:val="List Number 3"/>
    <w:basedOn w:val="Standaard"/>
    <w:uiPriority w:val="99"/>
    <w:unhideWhenUsed/>
    <w:rsid w:val="0029639D"/>
    <w:pPr>
      <w:numPr>
        <w:numId w:val="7"/>
      </w:numPr>
      <w:contextualSpacing/>
    </w:pPr>
  </w:style>
  <w:style w:type="paragraph" w:styleId="Lijstvoortzetting">
    <w:name w:val="List Continue"/>
    <w:basedOn w:val="Standaard"/>
    <w:uiPriority w:val="99"/>
    <w:unhideWhenUsed/>
    <w:rsid w:val="0029639D"/>
    <w:pPr>
      <w:spacing w:after="120"/>
      <w:ind w:left="360"/>
      <w:contextualSpacing/>
    </w:pPr>
  </w:style>
  <w:style w:type="paragraph" w:styleId="Lijstvoortzetting2">
    <w:name w:val="List Continue 2"/>
    <w:basedOn w:val="Standaard"/>
    <w:uiPriority w:val="99"/>
    <w:unhideWhenUsed/>
    <w:rsid w:val="0029639D"/>
    <w:pPr>
      <w:spacing w:after="120"/>
      <w:ind w:left="720"/>
      <w:contextualSpacing/>
    </w:pPr>
  </w:style>
  <w:style w:type="paragraph" w:styleId="Lijstvoortzetting3">
    <w:name w:val="List Continue 3"/>
    <w:basedOn w:val="Standaard"/>
    <w:uiPriority w:val="99"/>
    <w:unhideWhenUsed/>
    <w:rsid w:val="0029639D"/>
    <w:pPr>
      <w:spacing w:after="120"/>
      <w:ind w:left="1080"/>
      <w:contextualSpacing/>
    </w:pPr>
  </w:style>
  <w:style w:type="paragraph" w:styleId="Macrotekst">
    <w:name w:val="macro"/>
    <w:link w:val="Macroteks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kstChar">
    <w:name w:val="Macrotekst Char"/>
    <w:basedOn w:val="Standaardalinea-lettertype"/>
    <w:link w:val="Macrotekst"/>
    <w:uiPriority w:val="99"/>
    <w:rsid w:val="0029639D"/>
    <w:rPr>
      <w:rFonts w:ascii="Courier" w:hAnsi="Courier"/>
      <w:sz w:val="20"/>
      <w:szCs w:val="20"/>
    </w:rPr>
  </w:style>
  <w:style w:type="paragraph" w:styleId="Citaat">
    <w:name w:val="Quote"/>
    <w:basedOn w:val="Standaard"/>
    <w:next w:val="Standaard"/>
    <w:link w:val="CitaatChar"/>
    <w:uiPriority w:val="29"/>
    <w:qFormat/>
    <w:rsid w:val="00FC693F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FC693F"/>
    <w:rPr>
      <w:i/>
      <w:i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Zwaar">
    <w:name w:val="Strong"/>
    <w:basedOn w:val="Standaardalinea-lettertype"/>
    <w:uiPriority w:val="22"/>
    <w:qFormat/>
    <w:rsid w:val="00FC693F"/>
    <w:rPr>
      <w:b/>
      <w:bCs/>
    </w:rPr>
  </w:style>
  <w:style w:type="character" w:styleId="Nadruk">
    <w:name w:val="Emphasis"/>
    <w:basedOn w:val="Standaardalinea-lettertype"/>
    <w:uiPriority w:val="20"/>
    <w:qFormat/>
    <w:rsid w:val="00FC693F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693F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FC693F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FC693F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FC693F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FC693F"/>
    <w:rPr>
      <w:b/>
      <w:bCs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693F"/>
    <w:pPr>
      <w:outlineLvl w:val="9"/>
    </w:pPr>
  </w:style>
  <w:style w:type="table" w:styleId="Tabelraster">
    <w:name w:val="Table Grid"/>
    <w:basedOn w:val="Standaardtabe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chtearcering">
    <w:name w:val="Light Shading"/>
    <w:basedOn w:val="Standaardtabe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chtearcering-accent1">
    <w:name w:val="Light Shading Accent 1"/>
    <w:basedOn w:val="Standaardtabe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chtearcering-accent2">
    <w:name w:val="Light Shading Accent 2"/>
    <w:basedOn w:val="Standaardtabe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chtearcering-accent3">
    <w:name w:val="Light Shading Accent 3"/>
    <w:basedOn w:val="Standaardtabe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chtearcering-accent4">
    <w:name w:val="Light Shading Accent 4"/>
    <w:basedOn w:val="Standaardtabe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chtearcering-accent5">
    <w:name w:val="Light Shading Accent 5"/>
    <w:basedOn w:val="Standaardtabe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chtearcering-accent6">
    <w:name w:val="Light Shading Accent 6"/>
    <w:basedOn w:val="Standaardtabe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chtelijst">
    <w:name w:val="Light List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chtelijst-accent1">
    <w:name w:val="Light List Accent 1"/>
    <w:basedOn w:val="Standaardtabe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chtelijst-accent2">
    <w:name w:val="Light List Accent 2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chtelijst-accent3">
    <w:name w:val="Light List Accent 3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chtelijst-accent4">
    <w:name w:val="Light List Accent 4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chtelijst-accent5">
    <w:name w:val="Light List Accent 5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chtelijst-accent6">
    <w:name w:val="Light List Accent 6"/>
    <w:basedOn w:val="Standaardtabe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chtraster">
    <w:name w:val="Light Grid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chtraster-accent1">
    <w:name w:val="Light Grid Accent 1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chtraster-accent2">
    <w:name w:val="Light Grid Accent 2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chtraster-accent3">
    <w:name w:val="Light Grid Accent 3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chtraster-accent4">
    <w:name w:val="Light Grid Accent 4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chtraster-accent5">
    <w:name w:val="Light Grid Accent 5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chtraster-accent6">
    <w:name w:val="Light Grid Accent 6"/>
    <w:basedOn w:val="Standaardtabe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Gemiddeldearcering1">
    <w:name w:val="Medium Shading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1">
    <w:name w:val="Medium Shading 1 Accent 1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2">
    <w:name w:val="Medium Shading 1 Accent 2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3">
    <w:name w:val="Medium Shading 1 Accent 3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4">
    <w:name w:val="Medium Shading 1 Accent 4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5">
    <w:name w:val="Medium Shading 1 Accent 5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1-accent6">
    <w:name w:val="Medium Shading 1 Accent 6"/>
    <w:basedOn w:val="Standaardtabe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emiddeldearcering2">
    <w:name w:val="Medium Shading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1">
    <w:name w:val="Medium Shading 2 Accent 1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2">
    <w:name w:val="Medium Shading 2 Accent 2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3">
    <w:name w:val="Medium Shading 2 Accent 3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4">
    <w:name w:val="Medium Shading 2 Accent 4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5">
    <w:name w:val="Medium Shading 2 Accent 5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arcering2-accent6">
    <w:name w:val="Medium Shading 2 Accent 6"/>
    <w:basedOn w:val="Standaardtabe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Gemiddeldelijst1">
    <w:name w:val="Medium Lis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Gemiddeldelijst1-accent1">
    <w:name w:val="Medium List 1 Accent 1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Gemiddeldelijst1-accent2">
    <w:name w:val="Medium List 1 Accent 2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Gemiddeldelijst1-accent3">
    <w:name w:val="Medium List 1 Accent 3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Gemiddeldelijst1-accent4">
    <w:name w:val="Medium List 1 Accent 4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Gemiddeldelijst1-accent5">
    <w:name w:val="Medium List 1 Accent 5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Gemiddeldelijst1-accent6">
    <w:name w:val="Medium List 1 Accent 6"/>
    <w:basedOn w:val="Standaardtabe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Gemiddeldelijst2">
    <w:name w:val="Medium Lis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1">
    <w:name w:val="Medium List 2 Accent 1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2">
    <w:name w:val="Medium List 2 Accent 2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3">
    <w:name w:val="Medium List 2 Accent 3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4">
    <w:name w:val="Medium List 2 Accent 4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5">
    <w:name w:val="Medium List 2 Accent 5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elijst2-accent6">
    <w:name w:val="Medium List 2 Accent 6"/>
    <w:basedOn w:val="Standaardtabe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Gemiddeldraster1">
    <w:name w:val="Medium Grid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emiddeldraster1-accent1">
    <w:name w:val="Medium Grid 1 Accent 1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Gemiddeldraster1-accent2">
    <w:name w:val="Medium Grid 1 Accent 2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Gemiddeldraster1-accent3">
    <w:name w:val="Medium Grid 1 Accent 3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Gemiddeldraster1-accent4">
    <w:name w:val="Medium Grid 1 Accent 4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Gemiddeldraster1-accent5">
    <w:name w:val="Medium Grid 1 Accent 5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Gemiddeldraster1-accent6">
    <w:name w:val="Medium Grid 1 Accent 6"/>
    <w:basedOn w:val="Standaardtabe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Gemiddeldraster2">
    <w:name w:val="Medium Grid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1">
    <w:name w:val="Medium Grid 2 Accent 1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2">
    <w:name w:val="Medium Grid 2 Accent 2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3">
    <w:name w:val="Medium Grid 2 Accent 3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4">
    <w:name w:val="Medium Grid 2 Accent 4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5">
    <w:name w:val="Medium Grid 2 Accent 5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2-accent6">
    <w:name w:val="Medium Grid 2 Accent 6"/>
    <w:basedOn w:val="Standaardtabe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emiddeldraster3">
    <w:name w:val="Medium Grid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emiddeldraster3-accent1">
    <w:name w:val="Medium Grid 3 Accent 1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Gemiddeldraster3-accent2">
    <w:name w:val="Medium Grid 3 Accent 2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Gemiddeldraster3-accent3">
    <w:name w:val="Medium Grid 3 Accent 3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Gemiddeldraster3-accent4">
    <w:name w:val="Medium Grid 3 Accent 4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Gemiddeldraster3-accent5">
    <w:name w:val="Medium Grid 3 Accent 5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Gemiddeldraster3-accent6">
    <w:name w:val="Medium Grid 3 Accent 6"/>
    <w:basedOn w:val="Standaardtabe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onkerelijst">
    <w:name w:val="Dark List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onkerelijst-accent1">
    <w:name w:val="Dark List Accent 1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onkerelijst-accent2">
    <w:name w:val="Dark List Accent 2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onkerelijst-accent3">
    <w:name w:val="Dark List Accent 3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onkerelijst-accent4">
    <w:name w:val="Dark List Accent 4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onkerelijst-accent5">
    <w:name w:val="Dark List Accent 5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onkerelijst-accent6">
    <w:name w:val="Dark List Accent 6"/>
    <w:basedOn w:val="Standaardtabe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Kleurrijkearcering">
    <w:name w:val="Colorful Shading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1">
    <w:name w:val="Colorful Shading Accent 1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2">
    <w:name w:val="Colorful Shading Accent 2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3">
    <w:name w:val="Colorful Shading Accent 3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earcering-accent4">
    <w:name w:val="Colorful Shading Accent 4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5">
    <w:name w:val="Colorful Shading Accent 5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arcering-accent6">
    <w:name w:val="Colorful Shading Accent 6"/>
    <w:basedOn w:val="Standaardtabe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Kleurrijkelijst">
    <w:name w:val="Colorful List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eurrijkelijst-accent1">
    <w:name w:val="Colorful List Accent 1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Kleurrijkelijst-accent2">
    <w:name w:val="Colorful List Accent 2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Kleurrijkelijst-accent3">
    <w:name w:val="Colorful List Accent 3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Kleurrijkelijst-accent4">
    <w:name w:val="Colorful List Accent 4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Kleurrijkelijst-accent5">
    <w:name w:val="Colorful List Accent 5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Kleurrijkelijst-accent6">
    <w:name w:val="Colorful List Accent 6"/>
    <w:basedOn w:val="Standaardtabe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Kleurrijkraster">
    <w:name w:val="Colorful Grid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leurrijkraster-accent1">
    <w:name w:val="Colorful Grid Accent 1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leurrijkraster-accent2">
    <w:name w:val="Colorful Grid Accent 2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leurrijkraster-accent3">
    <w:name w:val="Colorful Grid Accent 3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leurrijkraster-accent4">
    <w:name w:val="Colorful Grid Accent 4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leurrijkraster-accent5">
    <w:name w:val="Colorful Grid Accent 5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leurrijkraster-accent6">
    <w:name w:val="Colorful Grid Accent 6"/>
    <w:basedOn w:val="Standaardtabe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2693</Characters>
  <Application>Microsoft Office Word</Application>
  <DocSecurity>4</DocSecurity>
  <Lines>22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3176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Ellen Sapion</cp:lastModifiedBy>
  <cp:revision>2</cp:revision>
  <dcterms:created xsi:type="dcterms:W3CDTF">2025-04-17T12:02:00Z</dcterms:created>
  <dcterms:modified xsi:type="dcterms:W3CDTF">2025-04-17T12:02:00Z</dcterms:modified>
  <cp:category/>
</cp:coreProperties>
</file>